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56A9" w14:textId="3A8C1B7F" w:rsidR="003852A1" w:rsidRPr="00337AEF" w:rsidRDefault="004F550B" w:rsidP="000023B2">
      <w:pPr>
        <w:pStyle w:val="Nadpis1"/>
        <w:jc w:val="center"/>
        <w:rPr>
          <w:rFonts w:cstheme="majorHAnsi"/>
          <w:color w:val="76923C" w:themeColor="accent3" w:themeShade="BF"/>
          <w:sz w:val="32"/>
          <w:szCs w:val="32"/>
        </w:rPr>
      </w:pPr>
      <w:proofErr w:type="spellStart"/>
      <w:r>
        <w:rPr>
          <w:rFonts w:cstheme="majorHAnsi"/>
          <w:color w:val="76923C" w:themeColor="accent3" w:themeShade="BF"/>
          <w:sz w:val="32"/>
          <w:szCs w:val="32"/>
        </w:rPr>
        <w:t>P</w:t>
      </w:r>
      <w:r w:rsidR="000023B2" w:rsidRPr="00337AEF">
        <w:rPr>
          <w:rFonts w:cstheme="majorHAnsi"/>
          <w:color w:val="76923C" w:themeColor="accent3" w:themeShade="BF"/>
          <w:sz w:val="32"/>
          <w:szCs w:val="32"/>
        </w:rPr>
        <w:t>ožadavky</w:t>
      </w:r>
      <w:proofErr w:type="spellEnd"/>
      <w:r w:rsidR="000023B2" w:rsidRPr="00337AEF">
        <w:rPr>
          <w:rFonts w:cstheme="majorHAnsi"/>
          <w:color w:val="76923C" w:themeColor="accent3" w:themeShade="BF"/>
          <w:sz w:val="32"/>
          <w:szCs w:val="32"/>
        </w:rPr>
        <w:t xml:space="preserve"> </w:t>
      </w:r>
      <w:proofErr w:type="spellStart"/>
      <w:r w:rsidR="000023B2" w:rsidRPr="00337AEF">
        <w:rPr>
          <w:rFonts w:cstheme="majorHAnsi"/>
          <w:color w:val="76923C" w:themeColor="accent3" w:themeShade="BF"/>
          <w:sz w:val="32"/>
          <w:szCs w:val="32"/>
        </w:rPr>
        <w:t>propagace</w:t>
      </w:r>
      <w:proofErr w:type="spellEnd"/>
      <w:r w:rsidR="000023B2" w:rsidRPr="00337AEF">
        <w:rPr>
          <w:rFonts w:cstheme="majorHAnsi"/>
          <w:color w:val="76923C" w:themeColor="accent3" w:themeShade="BF"/>
          <w:sz w:val="32"/>
          <w:szCs w:val="32"/>
        </w:rPr>
        <w:t xml:space="preserve"> MAS</w:t>
      </w:r>
      <w:r w:rsidR="00995D0F" w:rsidRPr="00337AEF">
        <w:rPr>
          <w:rFonts w:cstheme="majorHAnsi"/>
          <w:color w:val="76923C" w:themeColor="accent3" w:themeShade="BF"/>
          <w:sz w:val="32"/>
          <w:szCs w:val="32"/>
        </w:rPr>
        <w:t xml:space="preserve"> Brána Písecka</w:t>
      </w:r>
      <w:r w:rsidR="000023B2" w:rsidRPr="00337AEF">
        <w:rPr>
          <w:rFonts w:cstheme="majorHAnsi"/>
          <w:color w:val="76923C" w:themeColor="accent3" w:themeShade="BF"/>
          <w:sz w:val="32"/>
          <w:szCs w:val="32"/>
        </w:rPr>
        <w:t xml:space="preserve"> nad </w:t>
      </w:r>
      <w:proofErr w:type="spellStart"/>
      <w:r w:rsidR="000023B2" w:rsidRPr="00337AEF">
        <w:rPr>
          <w:rFonts w:cstheme="majorHAnsi"/>
          <w:color w:val="76923C" w:themeColor="accent3" w:themeShade="BF"/>
          <w:sz w:val="32"/>
          <w:szCs w:val="32"/>
        </w:rPr>
        <w:t>rámec</w:t>
      </w:r>
      <w:proofErr w:type="spellEnd"/>
      <w:r w:rsidR="000023B2" w:rsidRPr="00337AEF">
        <w:rPr>
          <w:rFonts w:cstheme="majorHAnsi"/>
          <w:color w:val="76923C" w:themeColor="accent3" w:themeShade="BF"/>
          <w:sz w:val="32"/>
          <w:szCs w:val="32"/>
        </w:rPr>
        <w:t xml:space="preserve"> </w:t>
      </w:r>
      <w:proofErr w:type="spellStart"/>
      <w:r w:rsidR="000023B2" w:rsidRPr="00337AEF">
        <w:rPr>
          <w:rFonts w:cstheme="majorHAnsi"/>
          <w:color w:val="76923C" w:themeColor="accent3" w:themeShade="BF"/>
          <w:sz w:val="32"/>
          <w:szCs w:val="32"/>
        </w:rPr>
        <w:t>povinné</w:t>
      </w:r>
      <w:proofErr w:type="spellEnd"/>
      <w:r w:rsidR="000023B2" w:rsidRPr="00337AEF">
        <w:rPr>
          <w:rFonts w:cstheme="majorHAnsi"/>
          <w:color w:val="76923C" w:themeColor="accent3" w:themeShade="BF"/>
          <w:sz w:val="32"/>
          <w:szCs w:val="32"/>
        </w:rPr>
        <w:t xml:space="preserve"> publicity</w:t>
      </w:r>
    </w:p>
    <w:p w14:paraId="433DC41E" w14:textId="77777777" w:rsidR="000023B2" w:rsidRPr="00337AEF" w:rsidRDefault="000023B2">
      <w:pPr>
        <w:rPr>
          <w:rFonts w:asciiTheme="majorHAnsi" w:hAnsiTheme="majorHAnsi" w:cstheme="majorHAnsi"/>
          <w:color w:val="76923C" w:themeColor="accent3" w:themeShade="BF"/>
          <w:sz w:val="24"/>
          <w:szCs w:val="24"/>
        </w:rPr>
      </w:pPr>
    </w:p>
    <w:p w14:paraId="1CCE74DC" w14:textId="3CA109DF" w:rsidR="00995D0F" w:rsidRPr="00337AEF" w:rsidRDefault="00995D0F" w:rsidP="000023B2">
      <w:pPr>
        <w:jc w:val="center"/>
        <w:rPr>
          <w:rFonts w:asciiTheme="majorHAnsi" w:hAnsiTheme="majorHAnsi" w:cstheme="majorHAnsi"/>
          <w:b/>
          <w:bCs/>
          <w:color w:val="76923C" w:themeColor="accent3" w:themeShade="BF"/>
          <w:sz w:val="24"/>
          <w:szCs w:val="24"/>
          <w:lang w:val="pl-PL"/>
        </w:rPr>
      </w:pPr>
    </w:p>
    <w:p w14:paraId="0F6D4CD7" w14:textId="77777777" w:rsidR="00FD6C53" w:rsidRDefault="00FD6C53" w:rsidP="000023B2">
      <w:pPr>
        <w:jc w:val="center"/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</w:pPr>
    </w:p>
    <w:p w14:paraId="7C200FD0" w14:textId="2C07B818" w:rsidR="00736527" w:rsidRDefault="00000000" w:rsidP="000023B2">
      <w:pPr>
        <w:jc w:val="center"/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</w:pPr>
      <w:r w:rsidRPr="00337AEF"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  <w:t xml:space="preserve">Formy </w:t>
      </w:r>
      <w:proofErr w:type="spellStart"/>
      <w:r w:rsidRPr="00337AEF"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  <w:t>propagace</w:t>
      </w:r>
      <w:proofErr w:type="spellEnd"/>
      <w:r w:rsidRPr="00337AEF"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  <w:t xml:space="preserve"> </w:t>
      </w:r>
      <w:proofErr w:type="spellStart"/>
      <w:r w:rsidRPr="00337AEF"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  <w:t>realizované</w:t>
      </w:r>
      <w:proofErr w:type="spellEnd"/>
      <w:r w:rsidRPr="00337AEF"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  <w:t xml:space="preserve"> nad </w:t>
      </w:r>
      <w:proofErr w:type="spellStart"/>
      <w:r w:rsidRPr="00337AEF"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  <w:t>rámec</w:t>
      </w:r>
      <w:proofErr w:type="spellEnd"/>
      <w:r w:rsidRPr="00337AEF"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  <w:t xml:space="preserve"> </w:t>
      </w:r>
      <w:proofErr w:type="spellStart"/>
      <w:r w:rsidRPr="00337AEF"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  <w:t>povinné</w:t>
      </w:r>
      <w:proofErr w:type="spellEnd"/>
      <w:r w:rsidRPr="00337AEF"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  <w:t xml:space="preserve"> publicity v </w:t>
      </w:r>
      <w:proofErr w:type="spellStart"/>
      <w:r w:rsidRPr="00337AEF"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  <w:t>rámci</w:t>
      </w:r>
      <w:proofErr w:type="spellEnd"/>
      <w:r w:rsidRPr="00337AEF"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  <w:t xml:space="preserve"> CLLD MAS Brána Písecka:</w:t>
      </w:r>
    </w:p>
    <w:p w14:paraId="56CE79DE" w14:textId="77777777" w:rsidR="00736527" w:rsidRPr="00337AEF" w:rsidRDefault="00736527" w:rsidP="000023B2">
      <w:pPr>
        <w:jc w:val="center"/>
        <w:rPr>
          <w:rFonts w:asciiTheme="majorHAnsi" w:hAnsiTheme="majorHAnsi" w:cstheme="majorHAnsi"/>
          <w:b/>
          <w:bCs/>
          <w:color w:val="76923C" w:themeColor="accent3" w:themeShade="BF"/>
          <w:sz w:val="32"/>
          <w:szCs w:val="32"/>
          <w:lang w:val="pl-PL"/>
        </w:rPr>
      </w:pPr>
    </w:p>
    <w:p w14:paraId="54295835" w14:textId="123F42A6" w:rsidR="000023B2" w:rsidRPr="000F4CA9" w:rsidRDefault="000023B2" w:rsidP="000023B2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pl-PL"/>
        </w:rPr>
      </w:pPr>
    </w:p>
    <w:p w14:paraId="7081A6A9" w14:textId="229C1DA7" w:rsidR="000023B2" w:rsidRPr="000F4CA9" w:rsidRDefault="000023B2">
      <w:pPr>
        <w:rPr>
          <w:rFonts w:asciiTheme="majorHAnsi" w:hAnsiTheme="majorHAnsi" w:cstheme="majorHAnsi"/>
          <w:sz w:val="28"/>
          <w:szCs w:val="28"/>
          <w:lang w:val="pl-PL"/>
        </w:rPr>
      </w:pPr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- </w:t>
      </w:r>
      <w:proofErr w:type="spellStart"/>
      <w:r w:rsidRPr="000F4CA9">
        <w:rPr>
          <w:rFonts w:asciiTheme="majorHAnsi" w:hAnsiTheme="majorHAnsi" w:cstheme="majorHAnsi"/>
          <w:sz w:val="28"/>
          <w:szCs w:val="28"/>
          <w:lang w:val="pl-PL"/>
        </w:rPr>
        <w:t>Informace</w:t>
      </w:r>
      <w:proofErr w:type="spellEnd"/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 na </w:t>
      </w:r>
      <w:proofErr w:type="spellStart"/>
      <w:r w:rsidR="00995D0F" w:rsidRPr="000F4CA9">
        <w:rPr>
          <w:rFonts w:asciiTheme="majorHAnsi" w:hAnsiTheme="majorHAnsi" w:cstheme="majorHAnsi"/>
          <w:sz w:val="28"/>
          <w:szCs w:val="28"/>
          <w:lang w:val="pl-PL"/>
        </w:rPr>
        <w:t>webových</w:t>
      </w:r>
      <w:proofErr w:type="spellEnd"/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proofErr w:type="spellStart"/>
      <w:r w:rsidRPr="000F4CA9">
        <w:rPr>
          <w:rFonts w:asciiTheme="majorHAnsi" w:hAnsiTheme="majorHAnsi" w:cstheme="majorHAnsi"/>
          <w:sz w:val="28"/>
          <w:szCs w:val="28"/>
          <w:lang w:val="pl-PL"/>
        </w:rPr>
        <w:t>stránkách</w:t>
      </w:r>
      <w:proofErr w:type="spellEnd"/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proofErr w:type="spellStart"/>
      <w:r w:rsidRPr="000F4CA9">
        <w:rPr>
          <w:rFonts w:asciiTheme="majorHAnsi" w:hAnsiTheme="majorHAnsi" w:cstheme="majorHAnsi"/>
          <w:sz w:val="28"/>
          <w:szCs w:val="28"/>
          <w:lang w:val="pl-PL"/>
        </w:rPr>
        <w:t>žadatele</w:t>
      </w:r>
      <w:proofErr w:type="spellEnd"/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</w:p>
    <w:p w14:paraId="164726B6" w14:textId="7F3F723D" w:rsidR="000023B2" w:rsidRPr="000F4CA9" w:rsidRDefault="000023B2">
      <w:pPr>
        <w:rPr>
          <w:rFonts w:asciiTheme="majorHAnsi" w:hAnsiTheme="majorHAnsi" w:cstheme="majorHAnsi"/>
          <w:sz w:val="28"/>
          <w:szCs w:val="28"/>
          <w:lang w:val="pl-PL"/>
        </w:rPr>
      </w:pPr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- </w:t>
      </w:r>
      <w:proofErr w:type="spellStart"/>
      <w:r w:rsidRPr="000F4CA9">
        <w:rPr>
          <w:rFonts w:asciiTheme="majorHAnsi" w:hAnsiTheme="majorHAnsi" w:cstheme="majorHAnsi"/>
          <w:sz w:val="28"/>
          <w:szCs w:val="28"/>
          <w:lang w:val="pl-PL"/>
        </w:rPr>
        <w:t>Informace</w:t>
      </w:r>
      <w:proofErr w:type="spellEnd"/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 v </w:t>
      </w:r>
      <w:proofErr w:type="spellStart"/>
      <w:r w:rsidR="000F4CA9">
        <w:rPr>
          <w:rFonts w:asciiTheme="majorHAnsi" w:hAnsiTheme="majorHAnsi" w:cstheme="majorHAnsi"/>
          <w:sz w:val="28"/>
          <w:szCs w:val="28"/>
          <w:lang w:val="pl-PL"/>
        </w:rPr>
        <w:t>místním</w:t>
      </w:r>
      <w:proofErr w:type="spellEnd"/>
      <w:r w:rsidR="000F4CA9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proofErr w:type="spellStart"/>
      <w:r w:rsidRPr="000F4CA9">
        <w:rPr>
          <w:rFonts w:asciiTheme="majorHAnsi" w:hAnsiTheme="majorHAnsi" w:cstheme="majorHAnsi"/>
          <w:sz w:val="28"/>
          <w:szCs w:val="28"/>
          <w:lang w:val="pl-PL"/>
        </w:rPr>
        <w:t>tisku</w:t>
      </w:r>
      <w:proofErr w:type="spellEnd"/>
    </w:p>
    <w:p w14:paraId="08C3D507" w14:textId="1BEB7576" w:rsidR="000023B2" w:rsidRPr="000F4CA9" w:rsidRDefault="000023B2">
      <w:pPr>
        <w:rPr>
          <w:rFonts w:asciiTheme="majorHAnsi" w:hAnsiTheme="majorHAnsi" w:cstheme="majorHAnsi"/>
          <w:sz w:val="28"/>
          <w:szCs w:val="28"/>
          <w:lang w:val="pl-PL"/>
        </w:rPr>
      </w:pPr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- </w:t>
      </w:r>
      <w:proofErr w:type="spellStart"/>
      <w:r w:rsidRPr="000F4CA9">
        <w:rPr>
          <w:rFonts w:asciiTheme="majorHAnsi" w:hAnsiTheme="majorHAnsi" w:cstheme="majorHAnsi"/>
          <w:sz w:val="28"/>
          <w:szCs w:val="28"/>
          <w:lang w:val="pl-PL"/>
        </w:rPr>
        <w:t>Příspěvek</w:t>
      </w:r>
      <w:proofErr w:type="spellEnd"/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 na </w:t>
      </w:r>
      <w:proofErr w:type="spellStart"/>
      <w:r w:rsidRPr="000F4CA9">
        <w:rPr>
          <w:rFonts w:asciiTheme="majorHAnsi" w:hAnsiTheme="majorHAnsi" w:cstheme="majorHAnsi"/>
          <w:sz w:val="28"/>
          <w:szCs w:val="28"/>
          <w:lang w:val="pl-PL"/>
        </w:rPr>
        <w:t>sociálních</w:t>
      </w:r>
      <w:proofErr w:type="spellEnd"/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proofErr w:type="spellStart"/>
      <w:r w:rsidRPr="000F4CA9">
        <w:rPr>
          <w:rFonts w:asciiTheme="majorHAnsi" w:hAnsiTheme="majorHAnsi" w:cstheme="majorHAnsi"/>
          <w:sz w:val="28"/>
          <w:szCs w:val="28"/>
          <w:lang w:val="pl-PL"/>
        </w:rPr>
        <w:t>sítích</w:t>
      </w:r>
      <w:proofErr w:type="spellEnd"/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proofErr w:type="spellStart"/>
      <w:r w:rsidRPr="000F4CA9">
        <w:rPr>
          <w:rFonts w:asciiTheme="majorHAnsi" w:hAnsiTheme="majorHAnsi" w:cstheme="majorHAnsi"/>
          <w:sz w:val="28"/>
          <w:szCs w:val="28"/>
          <w:lang w:val="pl-PL"/>
        </w:rPr>
        <w:t>žadatele</w:t>
      </w:r>
      <w:proofErr w:type="spellEnd"/>
    </w:p>
    <w:p w14:paraId="01F47D09" w14:textId="6280A460" w:rsidR="000023B2" w:rsidRDefault="000023B2">
      <w:pPr>
        <w:rPr>
          <w:rFonts w:asciiTheme="majorHAnsi" w:hAnsiTheme="majorHAnsi" w:cstheme="majorHAnsi"/>
          <w:sz w:val="28"/>
          <w:szCs w:val="28"/>
          <w:lang w:val="pl-PL"/>
        </w:rPr>
      </w:pPr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- </w:t>
      </w:r>
      <w:proofErr w:type="spellStart"/>
      <w:r w:rsidRPr="000F4CA9">
        <w:rPr>
          <w:rFonts w:asciiTheme="majorHAnsi" w:hAnsiTheme="majorHAnsi" w:cstheme="majorHAnsi"/>
          <w:sz w:val="28"/>
          <w:szCs w:val="28"/>
          <w:lang w:val="pl-PL"/>
        </w:rPr>
        <w:t>Vyvěšení</w:t>
      </w:r>
      <w:proofErr w:type="spellEnd"/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r w:rsidRPr="000F4CA9">
        <w:rPr>
          <w:rFonts w:asciiTheme="majorHAnsi" w:hAnsiTheme="majorHAnsi" w:cstheme="majorHAnsi"/>
          <w:sz w:val="28"/>
          <w:szCs w:val="28"/>
          <w:lang w:val="pl-PL"/>
        </w:rPr>
        <w:pgNum/>
      </w:r>
      <w:proofErr w:type="spellStart"/>
      <w:r w:rsidR="00995D0F" w:rsidRPr="000F4CA9">
        <w:rPr>
          <w:rFonts w:asciiTheme="majorHAnsi" w:hAnsiTheme="majorHAnsi" w:cstheme="majorHAnsi"/>
          <w:sz w:val="28"/>
          <w:szCs w:val="28"/>
          <w:lang w:val="pl-PL"/>
        </w:rPr>
        <w:t>plakátu</w:t>
      </w:r>
      <w:proofErr w:type="spellEnd"/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 A3 v </w:t>
      </w:r>
      <w:proofErr w:type="spellStart"/>
      <w:r w:rsidRPr="000F4CA9">
        <w:rPr>
          <w:rFonts w:asciiTheme="majorHAnsi" w:hAnsiTheme="majorHAnsi" w:cstheme="majorHAnsi"/>
          <w:sz w:val="28"/>
          <w:szCs w:val="28"/>
          <w:lang w:val="pl-PL"/>
        </w:rPr>
        <w:t>místě</w:t>
      </w:r>
      <w:proofErr w:type="spellEnd"/>
      <w:r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proofErr w:type="spellStart"/>
      <w:r w:rsidRPr="000F4CA9">
        <w:rPr>
          <w:rFonts w:asciiTheme="majorHAnsi" w:hAnsiTheme="majorHAnsi" w:cstheme="majorHAnsi"/>
          <w:sz w:val="28"/>
          <w:szCs w:val="28"/>
          <w:lang w:val="pl-PL"/>
        </w:rPr>
        <w:t>realizace</w:t>
      </w:r>
      <w:proofErr w:type="spellEnd"/>
      <w:r w:rsidR="00995D0F" w:rsidRPr="000F4CA9">
        <w:rPr>
          <w:rFonts w:asciiTheme="majorHAnsi" w:hAnsiTheme="majorHAnsi" w:cstheme="majorHAnsi"/>
          <w:sz w:val="28"/>
          <w:szCs w:val="28"/>
          <w:lang w:val="pl-PL"/>
        </w:rPr>
        <w:t xml:space="preserve"> projektu</w:t>
      </w:r>
    </w:p>
    <w:p w14:paraId="6E2E5EC6" w14:textId="77777777" w:rsidR="004F550B" w:rsidRDefault="004F550B">
      <w:pPr>
        <w:rPr>
          <w:rFonts w:asciiTheme="majorHAnsi" w:hAnsiTheme="majorHAnsi" w:cstheme="majorHAnsi"/>
          <w:sz w:val="28"/>
          <w:szCs w:val="28"/>
          <w:lang w:val="pl-PL"/>
        </w:rPr>
      </w:pPr>
    </w:p>
    <w:p w14:paraId="2831C612" w14:textId="77777777" w:rsidR="00FD6C53" w:rsidRDefault="00FD6C53">
      <w:pPr>
        <w:rPr>
          <w:rFonts w:asciiTheme="majorHAnsi" w:hAnsiTheme="majorHAnsi" w:cstheme="majorHAnsi"/>
          <w:sz w:val="28"/>
          <w:szCs w:val="28"/>
          <w:lang w:val="pl-PL"/>
        </w:rPr>
      </w:pPr>
    </w:p>
    <w:p w14:paraId="27654642" w14:textId="32C92872" w:rsidR="00FD6C53" w:rsidRDefault="00FD6C53">
      <w:pPr>
        <w:rPr>
          <w:rFonts w:asciiTheme="majorHAnsi" w:hAnsiTheme="majorHAnsi" w:cstheme="majorHAnsi"/>
          <w:color w:val="EE0000"/>
          <w:sz w:val="28"/>
          <w:szCs w:val="28"/>
          <w:lang w:val="pl-PL"/>
        </w:rPr>
      </w:pPr>
      <w:proofErr w:type="spellStart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>Závazný</w:t>
      </w:r>
      <w:proofErr w:type="spellEnd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 xml:space="preserve"> </w:t>
      </w:r>
      <w:proofErr w:type="spellStart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>vzor</w:t>
      </w:r>
      <w:proofErr w:type="spellEnd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 xml:space="preserve"> </w:t>
      </w:r>
      <w:proofErr w:type="spellStart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>platí</w:t>
      </w:r>
      <w:proofErr w:type="spellEnd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 xml:space="preserve"> pro </w:t>
      </w:r>
      <w:proofErr w:type="spellStart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>všechny</w:t>
      </w:r>
      <w:proofErr w:type="spellEnd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 xml:space="preserve"> formy </w:t>
      </w:r>
      <w:proofErr w:type="spellStart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>propagace</w:t>
      </w:r>
      <w:proofErr w:type="spellEnd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 xml:space="preserve"> (</w:t>
      </w:r>
      <w:proofErr w:type="spellStart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>viz</w:t>
      </w:r>
      <w:proofErr w:type="spellEnd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 xml:space="preserve"> </w:t>
      </w:r>
      <w:proofErr w:type="spellStart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>níže</w:t>
      </w:r>
      <w:proofErr w:type="spellEnd"/>
      <w:r w:rsidRPr="00FD6C53">
        <w:rPr>
          <w:rFonts w:asciiTheme="majorHAnsi" w:hAnsiTheme="majorHAnsi" w:cstheme="majorHAnsi"/>
          <w:color w:val="EE0000"/>
          <w:sz w:val="28"/>
          <w:szCs w:val="28"/>
          <w:lang w:val="pl-PL"/>
        </w:rPr>
        <w:t>)</w:t>
      </w:r>
    </w:p>
    <w:p w14:paraId="3BD7AED4" w14:textId="77777777" w:rsidR="00FD6C53" w:rsidRDefault="00FD6C53">
      <w:pPr>
        <w:rPr>
          <w:rFonts w:asciiTheme="majorHAnsi" w:hAnsiTheme="majorHAnsi" w:cstheme="majorHAnsi"/>
          <w:color w:val="EE0000"/>
          <w:sz w:val="28"/>
          <w:szCs w:val="28"/>
          <w:lang w:val="pl-PL"/>
        </w:rPr>
      </w:pPr>
    </w:p>
    <w:p w14:paraId="22123957" w14:textId="77777777" w:rsidR="00FD6C53" w:rsidRDefault="00FD6C53">
      <w:pPr>
        <w:rPr>
          <w:rFonts w:asciiTheme="majorHAnsi" w:hAnsiTheme="majorHAnsi" w:cstheme="majorHAnsi"/>
          <w:color w:val="EE0000"/>
          <w:sz w:val="28"/>
          <w:szCs w:val="28"/>
          <w:lang w:val="pl-PL"/>
        </w:rPr>
      </w:pPr>
    </w:p>
    <w:p w14:paraId="01039F7F" w14:textId="77777777" w:rsidR="00FD6C53" w:rsidRDefault="00FD6C53">
      <w:pPr>
        <w:rPr>
          <w:rFonts w:asciiTheme="majorHAnsi" w:hAnsiTheme="majorHAnsi" w:cstheme="majorHAnsi"/>
          <w:color w:val="EE0000"/>
          <w:sz w:val="28"/>
          <w:szCs w:val="28"/>
          <w:lang w:val="pl-PL"/>
        </w:rPr>
      </w:pPr>
    </w:p>
    <w:p w14:paraId="41B140DA" w14:textId="77777777" w:rsidR="00FD6C53" w:rsidRDefault="00FD6C53">
      <w:pPr>
        <w:rPr>
          <w:rFonts w:asciiTheme="majorHAnsi" w:hAnsiTheme="majorHAnsi" w:cstheme="majorHAnsi"/>
          <w:color w:val="EE0000"/>
          <w:sz w:val="28"/>
          <w:szCs w:val="28"/>
          <w:lang w:val="pl-PL"/>
        </w:rPr>
      </w:pPr>
    </w:p>
    <w:p w14:paraId="6AB9CC51" w14:textId="77777777" w:rsidR="00FD6C53" w:rsidRDefault="00FD6C53">
      <w:pPr>
        <w:rPr>
          <w:rFonts w:asciiTheme="majorHAnsi" w:hAnsiTheme="majorHAnsi" w:cstheme="majorHAnsi"/>
          <w:color w:val="EE0000"/>
          <w:sz w:val="28"/>
          <w:szCs w:val="28"/>
          <w:lang w:val="pl-PL"/>
        </w:rPr>
      </w:pPr>
    </w:p>
    <w:p w14:paraId="3B76E9DF" w14:textId="77777777" w:rsidR="00FD6C53" w:rsidRDefault="00FD6C53">
      <w:pPr>
        <w:rPr>
          <w:rFonts w:asciiTheme="majorHAnsi" w:hAnsiTheme="majorHAnsi" w:cstheme="majorHAnsi"/>
          <w:color w:val="EE0000"/>
          <w:sz w:val="28"/>
          <w:szCs w:val="28"/>
          <w:lang w:val="pl-PL"/>
        </w:rPr>
        <w:sectPr w:rsidR="00FD6C53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2A706A1" w14:textId="77777777" w:rsidR="00FD6C53" w:rsidRPr="00870066" w:rsidRDefault="00FD6C53" w:rsidP="00FD6C53">
      <w:pPr>
        <w:rPr>
          <w:b/>
          <w:color w:val="76923C" w:themeColor="accent3" w:themeShade="BF"/>
          <w:sz w:val="40"/>
          <w:szCs w:val="40"/>
          <w:lang w:val="pl-PL"/>
        </w:rPr>
      </w:pPr>
      <w:proofErr w:type="spellStart"/>
      <w:r w:rsidRPr="00870066">
        <w:rPr>
          <w:b/>
          <w:color w:val="76923C" w:themeColor="accent3" w:themeShade="BF"/>
          <w:sz w:val="40"/>
          <w:szCs w:val="40"/>
          <w:lang w:val="pl-PL"/>
        </w:rPr>
        <w:lastRenderedPageBreak/>
        <w:t>Název</w:t>
      </w:r>
      <w:proofErr w:type="spellEnd"/>
      <w:r w:rsidRPr="00870066">
        <w:rPr>
          <w:b/>
          <w:color w:val="76923C" w:themeColor="accent3" w:themeShade="BF"/>
          <w:sz w:val="40"/>
          <w:szCs w:val="40"/>
          <w:lang w:val="pl-PL"/>
        </w:rPr>
        <w:t xml:space="preserve"> projektu:</w:t>
      </w:r>
    </w:p>
    <w:p w14:paraId="7CB623AE" w14:textId="77777777" w:rsidR="00FD6C53" w:rsidRPr="004C2A0B" w:rsidRDefault="00FD6C53" w:rsidP="00FD6C53">
      <w:pPr>
        <w:rPr>
          <w:color w:val="76923C" w:themeColor="accent3" w:themeShade="BF"/>
          <w:sz w:val="56"/>
          <w:szCs w:val="56"/>
          <w:lang w:val="pl-PL"/>
        </w:rPr>
      </w:pPr>
      <w:r w:rsidRPr="004C2A0B">
        <w:rPr>
          <w:color w:val="76923C" w:themeColor="accent3" w:themeShade="BF"/>
          <w:sz w:val="56"/>
          <w:szCs w:val="56"/>
          <w:lang w:val="pl-PL"/>
        </w:rPr>
        <w:t>........................................................................................................</w:t>
      </w:r>
    </w:p>
    <w:p w14:paraId="7283B834" w14:textId="77777777" w:rsidR="00FD6C53" w:rsidRPr="004C2A0B" w:rsidRDefault="00FD6C53" w:rsidP="00FD6C53">
      <w:pPr>
        <w:rPr>
          <w:b/>
          <w:color w:val="76923C" w:themeColor="accent3" w:themeShade="BF"/>
          <w:sz w:val="20"/>
          <w:szCs w:val="20"/>
          <w:lang w:val="pl-PL"/>
        </w:rPr>
      </w:pPr>
    </w:p>
    <w:p w14:paraId="423E959B" w14:textId="77777777" w:rsidR="00FD6C53" w:rsidRPr="004C2A0B" w:rsidRDefault="00FD6C53" w:rsidP="00FD6C53">
      <w:pPr>
        <w:rPr>
          <w:b/>
          <w:color w:val="76923C" w:themeColor="accent3" w:themeShade="BF"/>
          <w:sz w:val="20"/>
          <w:szCs w:val="20"/>
          <w:lang w:val="pl-PL"/>
        </w:rPr>
      </w:pPr>
    </w:p>
    <w:p w14:paraId="75FE38BE" w14:textId="77777777" w:rsidR="00FD6C53" w:rsidRPr="00B95BA0" w:rsidRDefault="00FD6C53" w:rsidP="00FD6C53">
      <w:pPr>
        <w:rPr>
          <w:b/>
          <w:color w:val="76923C" w:themeColor="accent3" w:themeShade="BF"/>
          <w:sz w:val="40"/>
          <w:szCs w:val="40"/>
          <w:lang w:val="pl-PL"/>
        </w:rPr>
      </w:pPr>
      <w:proofErr w:type="spellStart"/>
      <w:r w:rsidRPr="00B95BA0">
        <w:rPr>
          <w:b/>
          <w:color w:val="76923C" w:themeColor="accent3" w:themeShade="BF"/>
          <w:sz w:val="40"/>
          <w:szCs w:val="40"/>
          <w:lang w:val="pl-PL"/>
        </w:rPr>
        <w:t>Cíl</w:t>
      </w:r>
      <w:proofErr w:type="spellEnd"/>
      <w:r w:rsidRPr="00B95BA0">
        <w:rPr>
          <w:b/>
          <w:color w:val="76923C" w:themeColor="accent3" w:themeShade="BF"/>
          <w:sz w:val="40"/>
          <w:szCs w:val="40"/>
          <w:lang w:val="pl-PL"/>
        </w:rPr>
        <w:t xml:space="preserve"> projektu: </w:t>
      </w:r>
    </w:p>
    <w:p w14:paraId="34D3BE45" w14:textId="77777777" w:rsidR="00FD6C53" w:rsidRPr="004C2A0B" w:rsidRDefault="00FD6C53" w:rsidP="00FD6C53">
      <w:pPr>
        <w:rPr>
          <w:color w:val="76923C" w:themeColor="accent3" w:themeShade="BF"/>
          <w:sz w:val="56"/>
          <w:szCs w:val="56"/>
          <w:lang w:val="pl-PL"/>
        </w:rPr>
      </w:pPr>
      <w:r w:rsidRPr="00B95BA0">
        <w:rPr>
          <w:color w:val="76923C" w:themeColor="accent3" w:themeShade="BF"/>
          <w:sz w:val="40"/>
          <w:szCs w:val="40"/>
          <w:lang w:val="pl-PL"/>
        </w:rPr>
        <w:t>........................................................................................................</w:t>
      </w:r>
    </w:p>
    <w:p w14:paraId="3A37309D" w14:textId="77777777" w:rsidR="00FD6C53" w:rsidRPr="004C2A0B" w:rsidRDefault="00FD6C53" w:rsidP="00FD6C53">
      <w:pPr>
        <w:rPr>
          <w:b/>
          <w:color w:val="76923C" w:themeColor="accent3" w:themeShade="BF"/>
          <w:sz w:val="40"/>
          <w:szCs w:val="40"/>
          <w:lang w:val="pl-PL"/>
        </w:rPr>
      </w:pPr>
    </w:p>
    <w:p w14:paraId="7250BED0" w14:textId="77777777" w:rsidR="00FD6C53" w:rsidRPr="004C2A0B" w:rsidRDefault="00FD6C53" w:rsidP="00FD6C53">
      <w:pPr>
        <w:rPr>
          <w:b/>
          <w:color w:val="76923C" w:themeColor="accent3" w:themeShade="BF"/>
          <w:sz w:val="40"/>
          <w:szCs w:val="40"/>
          <w:lang w:val="pl-PL"/>
        </w:rPr>
      </w:pPr>
      <w:r w:rsidRPr="004C2A0B">
        <w:rPr>
          <w:b/>
          <w:color w:val="76923C" w:themeColor="accent3" w:themeShade="BF"/>
          <w:sz w:val="40"/>
          <w:szCs w:val="40"/>
          <w:lang w:val="pl-PL"/>
        </w:rPr>
        <w:t xml:space="preserve">Popis projektu: </w:t>
      </w:r>
    </w:p>
    <w:p w14:paraId="28543D2D" w14:textId="2A491A03" w:rsidR="00FD6C53" w:rsidRPr="004C2A0B" w:rsidRDefault="00FD6C53" w:rsidP="00FD6C53">
      <w:pPr>
        <w:rPr>
          <w:i/>
          <w:iCs/>
          <w:sz w:val="20"/>
          <w:szCs w:val="20"/>
          <w:lang w:val="pl-PL"/>
        </w:rPr>
      </w:pPr>
      <w:r w:rsidRPr="004C2A0B">
        <w:rPr>
          <w:color w:val="76923C" w:themeColor="accent3" w:themeShade="BF"/>
          <w:sz w:val="40"/>
          <w:szCs w:val="40"/>
          <w:lang w:val="pl-PL"/>
        </w:rPr>
        <w:t>........................................................................................................</w:t>
      </w:r>
      <w:r w:rsidRPr="004C2A0B">
        <w:rPr>
          <w:sz w:val="20"/>
          <w:szCs w:val="20"/>
          <w:lang w:val="pl-PL"/>
        </w:rPr>
        <w:br/>
      </w:r>
    </w:p>
    <w:p w14:paraId="1D00774B" w14:textId="77777777" w:rsidR="00736527" w:rsidRDefault="00736527" w:rsidP="00FD6C53">
      <w:pPr>
        <w:rPr>
          <w:sz w:val="40"/>
          <w:szCs w:val="40"/>
          <w:lang w:val="pl-PL"/>
        </w:rPr>
      </w:pPr>
    </w:p>
    <w:p w14:paraId="42BBAEFB" w14:textId="6A215D2D" w:rsidR="00FD6C53" w:rsidRDefault="00FD6C53" w:rsidP="00FD6C53">
      <w:pPr>
        <w:rPr>
          <w:sz w:val="40"/>
          <w:szCs w:val="40"/>
          <w:lang w:val="pl-PL"/>
        </w:rPr>
      </w:pPr>
      <w:proofErr w:type="spellStart"/>
      <w:r w:rsidRPr="00506380">
        <w:rPr>
          <w:sz w:val="40"/>
          <w:szCs w:val="40"/>
          <w:lang w:val="pl-PL"/>
        </w:rPr>
        <w:t>Tento</w:t>
      </w:r>
      <w:proofErr w:type="spellEnd"/>
      <w:r w:rsidRPr="00506380">
        <w:rPr>
          <w:sz w:val="40"/>
          <w:szCs w:val="40"/>
          <w:lang w:val="pl-PL"/>
        </w:rPr>
        <w:t xml:space="preserve"> projekt je </w:t>
      </w:r>
      <w:proofErr w:type="spellStart"/>
      <w:r w:rsidRPr="00506380">
        <w:rPr>
          <w:sz w:val="40"/>
          <w:szCs w:val="40"/>
          <w:lang w:val="pl-PL"/>
        </w:rPr>
        <w:t>spolufinancován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Evropskou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Unií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prostřednictvím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nástroje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komunitně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vedeného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místního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rozvoje</w:t>
      </w:r>
      <w:proofErr w:type="spellEnd"/>
      <w:r w:rsidRPr="00506380">
        <w:rPr>
          <w:sz w:val="40"/>
          <w:szCs w:val="40"/>
          <w:lang w:val="pl-PL"/>
        </w:rPr>
        <w:t xml:space="preserve"> (CLLD) v </w:t>
      </w:r>
      <w:proofErr w:type="spellStart"/>
      <w:r w:rsidRPr="00506380">
        <w:rPr>
          <w:sz w:val="40"/>
          <w:szCs w:val="40"/>
          <w:lang w:val="pl-PL"/>
        </w:rPr>
        <w:t>rámci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Strategického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plánu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Společné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zemědělské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politiky</w:t>
      </w:r>
      <w:proofErr w:type="spellEnd"/>
      <w:r w:rsidRPr="00506380">
        <w:rPr>
          <w:sz w:val="40"/>
          <w:szCs w:val="40"/>
          <w:lang w:val="pl-PL"/>
        </w:rPr>
        <w:t xml:space="preserve"> 2023–2027.</w:t>
      </w:r>
      <w:r w:rsidRPr="00506380">
        <w:rPr>
          <w:sz w:val="40"/>
          <w:szCs w:val="40"/>
          <w:lang w:val="pl-PL"/>
        </w:rPr>
        <w:br/>
      </w:r>
    </w:p>
    <w:p w14:paraId="67EA34B6" w14:textId="00452811" w:rsidR="00655903" w:rsidRDefault="00FD6C53" w:rsidP="00FD6C53">
      <w:pPr>
        <w:rPr>
          <w:b/>
          <w:bCs/>
          <w:sz w:val="40"/>
          <w:szCs w:val="40"/>
          <w:lang w:val="pl-PL"/>
        </w:rPr>
      </w:pPr>
      <w:proofErr w:type="spellStart"/>
      <w:r w:rsidRPr="00506380">
        <w:rPr>
          <w:sz w:val="40"/>
          <w:szCs w:val="40"/>
          <w:lang w:val="pl-PL"/>
        </w:rPr>
        <w:t>Realizace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probíhá</w:t>
      </w:r>
      <w:proofErr w:type="spellEnd"/>
      <w:r w:rsidRPr="00506380">
        <w:rPr>
          <w:sz w:val="40"/>
          <w:szCs w:val="40"/>
          <w:lang w:val="pl-PL"/>
        </w:rPr>
        <w:t xml:space="preserve"> za podpory </w:t>
      </w:r>
      <w:proofErr w:type="spellStart"/>
      <w:r w:rsidRPr="00506380">
        <w:rPr>
          <w:sz w:val="40"/>
          <w:szCs w:val="40"/>
          <w:lang w:val="pl-PL"/>
        </w:rPr>
        <w:t>Místní</w:t>
      </w:r>
      <w:proofErr w:type="spellEnd"/>
      <w:r w:rsidRPr="00506380">
        <w:rPr>
          <w:sz w:val="40"/>
          <w:szCs w:val="40"/>
          <w:lang w:val="pl-PL"/>
        </w:rPr>
        <w:t xml:space="preserve"> </w:t>
      </w:r>
      <w:proofErr w:type="spellStart"/>
      <w:r w:rsidRPr="00506380">
        <w:rPr>
          <w:sz w:val="40"/>
          <w:szCs w:val="40"/>
          <w:lang w:val="pl-PL"/>
        </w:rPr>
        <w:t>akční</w:t>
      </w:r>
      <w:proofErr w:type="spellEnd"/>
      <w:r w:rsidRPr="00506380">
        <w:rPr>
          <w:sz w:val="40"/>
          <w:szCs w:val="40"/>
          <w:lang w:val="pl-PL"/>
        </w:rPr>
        <w:t xml:space="preserve"> skupiny:</w:t>
      </w:r>
      <w:r w:rsidRPr="00506380">
        <w:rPr>
          <w:b/>
          <w:bCs/>
          <w:sz w:val="40"/>
          <w:szCs w:val="40"/>
          <w:lang w:val="pl-PL"/>
        </w:rPr>
        <w:t xml:space="preserve"> </w:t>
      </w:r>
    </w:p>
    <w:p w14:paraId="07633C24" w14:textId="77777777" w:rsidR="00655903" w:rsidRPr="00870066" w:rsidRDefault="00FD6C53" w:rsidP="00FD6C53">
      <w:pPr>
        <w:rPr>
          <w:b/>
          <w:bCs/>
          <w:sz w:val="56"/>
          <w:szCs w:val="56"/>
          <w:lang w:val="pl-PL"/>
        </w:rPr>
      </w:pPr>
      <w:r w:rsidRPr="00870066">
        <w:rPr>
          <w:b/>
          <w:bCs/>
          <w:sz w:val="56"/>
          <w:szCs w:val="56"/>
          <w:lang w:val="pl-PL"/>
        </w:rPr>
        <w:t xml:space="preserve">MAS Brána Písecka, </w:t>
      </w:r>
      <w:proofErr w:type="spellStart"/>
      <w:r w:rsidRPr="00870066">
        <w:rPr>
          <w:b/>
          <w:bCs/>
          <w:sz w:val="56"/>
          <w:szCs w:val="56"/>
          <w:lang w:val="pl-PL"/>
        </w:rPr>
        <w:t>z.s</w:t>
      </w:r>
      <w:proofErr w:type="spellEnd"/>
      <w:r w:rsidRPr="00870066">
        <w:rPr>
          <w:b/>
          <w:bCs/>
          <w:sz w:val="56"/>
          <w:szCs w:val="56"/>
          <w:lang w:val="pl-PL"/>
        </w:rPr>
        <w:t>.</w:t>
      </w:r>
      <w:r w:rsidR="00655903" w:rsidRPr="00870066">
        <w:rPr>
          <w:b/>
          <w:bCs/>
          <w:sz w:val="56"/>
          <w:szCs w:val="56"/>
          <w:lang w:val="pl-PL"/>
        </w:rPr>
        <w:t xml:space="preserve">, </w:t>
      </w:r>
    </w:p>
    <w:p w14:paraId="445C76DF" w14:textId="38B08B91" w:rsidR="00655903" w:rsidRPr="00870066" w:rsidRDefault="00655903" w:rsidP="00FD6C53">
      <w:pPr>
        <w:rPr>
          <w:i/>
          <w:iCs/>
          <w:sz w:val="40"/>
          <w:szCs w:val="40"/>
          <w:lang w:val="pl-PL"/>
        </w:rPr>
      </w:pPr>
      <w:proofErr w:type="spellStart"/>
      <w:r w:rsidRPr="00870066">
        <w:rPr>
          <w:i/>
          <w:iCs/>
          <w:sz w:val="40"/>
          <w:szCs w:val="40"/>
          <w:lang w:val="pl-PL"/>
        </w:rPr>
        <w:t>se</w:t>
      </w:r>
      <w:proofErr w:type="spellEnd"/>
      <w:r w:rsidRPr="00870066">
        <w:rPr>
          <w:i/>
          <w:iCs/>
          <w:sz w:val="40"/>
          <w:szCs w:val="40"/>
          <w:lang w:val="pl-PL"/>
        </w:rPr>
        <w:t xml:space="preserve"> </w:t>
      </w:r>
      <w:proofErr w:type="spellStart"/>
      <w:r w:rsidRPr="00870066">
        <w:rPr>
          <w:i/>
          <w:iCs/>
          <w:sz w:val="40"/>
          <w:szCs w:val="40"/>
          <w:lang w:val="pl-PL"/>
        </w:rPr>
        <w:t>sídlem</w:t>
      </w:r>
      <w:proofErr w:type="spellEnd"/>
      <w:r w:rsidRPr="00870066">
        <w:rPr>
          <w:i/>
          <w:iCs/>
          <w:sz w:val="40"/>
          <w:szCs w:val="40"/>
          <w:lang w:val="pl-PL"/>
        </w:rPr>
        <w:t xml:space="preserve"> v </w:t>
      </w:r>
      <w:proofErr w:type="spellStart"/>
      <w:r w:rsidRPr="00870066">
        <w:rPr>
          <w:i/>
          <w:iCs/>
          <w:sz w:val="40"/>
          <w:szCs w:val="40"/>
          <w:lang w:val="pl-PL"/>
        </w:rPr>
        <w:t>Čížové</w:t>
      </w:r>
      <w:proofErr w:type="spellEnd"/>
      <w:r w:rsidRPr="00870066">
        <w:rPr>
          <w:i/>
          <w:iCs/>
          <w:sz w:val="40"/>
          <w:szCs w:val="40"/>
          <w:lang w:val="pl-PL"/>
        </w:rPr>
        <w:t xml:space="preserve"> </w:t>
      </w:r>
      <w:proofErr w:type="spellStart"/>
      <w:r w:rsidRPr="00870066">
        <w:rPr>
          <w:i/>
          <w:iCs/>
          <w:sz w:val="40"/>
          <w:szCs w:val="40"/>
          <w:lang w:val="pl-PL"/>
        </w:rPr>
        <w:t>č.p</w:t>
      </w:r>
      <w:proofErr w:type="spellEnd"/>
      <w:r w:rsidRPr="00870066">
        <w:rPr>
          <w:i/>
          <w:iCs/>
          <w:sz w:val="40"/>
          <w:szCs w:val="40"/>
          <w:lang w:val="pl-PL"/>
        </w:rPr>
        <w:t xml:space="preserve">. 75, 398 31 Čížová </w:t>
      </w:r>
    </w:p>
    <w:p w14:paraId="4C9B8C2D" w14:textId="55AEE1E6" w:rsidR="00FD6C53" w:rsidRDefault="00870066" w:rsidP="00FD6C53">
      <w:pPr>
        <w:rPr>
          <w:i/>
          <w:iCs/>
          <w:sz w:val="40"/>
          <w:szCs w:val="40"/>
          <w:lang w:val="pl-PL"/>
        </w:rPr>
      </w:pPr>
      <w:hyperlink r:id="rId8" w:history="1">
        <w:r w:rsidRPr="007F695D">
          <w:rPr>
            <w:rStyle w:val="Hypertextovodkaz"/>
            <w:i/>
            <w:iCs/>
            <w:sz w:val="40"/>
            <w:szCs w:val="40"/>
            <w:lang w:val="pl-PL"/>
          </w:rPr>
          <w:t>www.branapisecka.cz</w:t>
        </w:r>
      </w:hyperlink>
    </w:p>
    <w:p w14:paraId="50FD9668" w14:textId="77777777" w:rsidR="00870066" w:rsidRPr="00870066" w:rsidRDefault="00870066" w:rsidP="00FD6C53">
      <w:pPr>
        <w:rPr>
          <w:lang w:val="pl-PL"/>
        </w:rPr>
      </w:pPr>
    </w:p>
    <w:p w14:paraId="065D8067" w14:textId="1C336125" w:rsidR="00FD6C53" w:rsidRPr="00506380" w:rsidRDefault="00FD6C53" w:rsidP="00FD6C53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64384" behindDoc="1" locked="0" layoutInCell="1" allowOverlap="1" wp14:anchorId="4C13B207" wp14:editId="1DE2FCF9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047875" cy="1664335"/>
            <wp:effectExtent l="0" t="0" r="0" b="0"/>
            <wp:wrapNone/>
            <wp:docPr id="14560873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087375" name="Obrázek 14560873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/>
        </w:rPr>
        <w:drawing>
          <wp:anchor distT="0" distB="0" distL="114300" distR="114300" simplePos="0" relativeHeight="251666432" behindDoc="1" locked="0" layoutInCell="1" allowOverlap="1" wp14:anchorId="15ED1197" wp14:editId="7B178514">
            <wp:simplePos x="0" y="0"/>
            <wp:positionH relativeFrom="column">
              <wp:posOffset>6276975</wp:posOffset>
            </wp:positionH>
            <wp:positionV relativeFrom="paragraph">
              <wp:posOffset>7620</wp:posOffset>
            </wp:positionV>
            <wp:extent cx="9286875" cy="1242477"/>
            <wp:effectExtent l="0" t="0" r="0" b="0"/>
            <wp:wrapNone/>
            <wp:docPr id="181791114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11149" name="Obrázek 18179111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86875" cy="124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380">
        <w:rPr>
          <w:lang w:val="pl-PL"/>
        </w:rPr>
        <w:br/>
      </w:r>
      <w:r w:rsidRPr="00506380">
        <w:rPr>
          <w:lang w:val="pl-PL"/>
        </w:rPr>
        <w:br/>
      </w:r>
    </w:p>
    <w:p w14:paraId="2D650F95" w14:textId="6FB30731" w:rsidR="003852A1" w:rsidRPr="00FD6C53" w:rsidRDefault="000023B2" w:rsidP="00FD6C53">
      <w:pPr>
        <w:jc w:val="center"/>
        <w:rPr>
          <w:rFonts w:asciiTheme="majorHAnsi" w:hAnsiTheme="majorHAnsi" w:cstheme="majorHAnsi"/>
          <w:sz w:val="24"/>
          <w:szCs w:val="24"/>
          <w:lang w:val="pl-PL"/>
        </w:rPr>
      </w:pPr>
      <w:r w:rsidRPr="00FD6C53">
        <w:rPr>
          <w:rFonts w:asciiTheme="majorHAnsi" w:hAnsiTheme="majorHAnsi" w:cstheme="majorHAnsi"/>
          <w:sz w:val="24"/>
          <w:szCs w:val="24"/>
          <w:lang w:val="pl-PL"/>
        </w:rPr>
        <w:br/>
      </w:r>
    </w:p>
    <w:sectPr w:rsidR="003852A1" w:rsidRPr="00FD6C53" w:rsidSect="00FD6C53">
      <w:pgSz w:w="27383" w:h="18652" w:orient="landscape" w:code="258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AF88F" w14:textId="77777777" w:rsidR="00007D03" w:rsidRDefault="00007D03" w:rsidP="00FD6C53">
      <w:pPr>
        <w:spacing w:after="0" w:line="240" w:lineRule="auto"/>
      </w:pPr>
      <w:r>
        <w:separator/>
      </w:r>
    </w:p>
  </w:endnote>
  <w:endnote w:type="continuationSeparator" w:id="0">
    <w:p w14:paraId="57742D32" w14:textId="77777777" w:rsidR="00007D03" w:rsidRDefault="00007D03" w:rsidP="00FD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BDC7A" w14:textId="77777777" w:rsidR="00007D03" w:rsidRDefault="00007D03" w:rsidP="00FD6C53">
      <w:pPr>
        <w:spacing w:after="0" w:line="240" w:lineRule="auto"/>
      </w:pPr>
      <w:r>
        <w:separator/>
      </w:r>
    </w:p>
  </w:footnote>
  <w:footnote w:type="continuationSeparator" w:id="0">
    <w:p w14:paraId="10BD17F3" w14:textId="77777777" w:rsidR="00007D03" w:rsidRDefault="00007D03" w:rsidP="00FD6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5074018">
    <w:abstractNumId w:val="8"/>
  </w:num>
  <w:num w:numId="2" w16cid:durableId="309335679">
    <w:abstractNumId w:val="6"/>
  </w:num>
  <w:num w:numId="3" w16cid:durableId="382337708">
    <w:abstractNumId w:val="5"/>
  </w:num>
  <w:num w:numId="4" w16cid:durableId="829641494">
    <w:abstractNumId w:val="4"/>
  </w:num>
  <w:num w:numId="5" w16cid:durableId="1699550010">
    <w:abstractNumId w:val="7"/>
  </w:num>
  <w:num w:numId="6" w16cid:durableId="2058043370">
    <w:abstractNumId w:val="3"/>
  </w:num>
  <w:num w:numId="7" w16cid:durableId="1464809015">
    <w:abstractNumId w:val="2"/>
  </w:num>
  <w:num w:numId="8" w16cid:durableId="1765766568">
    <w:abstractNumId w:val="1"/>
  </w:num>
  <w:num w:numId="9" w16cid:durableId="66127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23B2"/>
    <w:rsid w:val="00007D03"/>
    <w:rsid w:val="00034616"/>
    <w:rsid w:val="0006063C"/>
    <w:rsid w:val="000F4CA9"/>
    <w:rsid w:val="0015074B"/>
    <w:rsid w:val="0029639D"/>
    <w:rsid w:val="00326F90"/>
    <w:rsid w:val="00337AEF"/>
    <w:rsid w:val="003852A1"/>
    <w:rsid w:val="004F550B"/>
    <w:rsid w:val="005A0852"/>
    <w:rsid w:val="00655903"/>
    <w:rsid w:val="00736527"/>
    <w:rsid w:val="007A424D"/>
    <w:rsid w:val="00870066"/>
    <w:rsid w:val="00995D0F"/>
    <w:rsid w:val="00AA1D8D"/>
    <w:rsid w:val="00AA59D1"/>
    <w:rsid w:val="00AE0B19"/>
    <w:rsid w:val="00B314E6"/>
    <w:rsid w:val="00B47730"/>
    <w:rsid w:val="00B70C71"/>
    <w:rsid w:val="00B95BA0"/>
    <w:rsid w:val="00CB0664"/>
    <w:rsid w:val="00CD49AF"/>
    <w:rsid w:val="00CF7C09"/>
    <w:rsid w:val="00FC693F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84B40"/>
  <w14:defaultImageDpi w14:val="300"/>
  <w15:docId w15:val="{9B385454-327E-43AE-B855-E3D2FAB6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8700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0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apisecka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1FB1D3B40C947AE4AD261E1875648" ma:contentTypeVersion="13" ma:contentTypeDescription="Vytvoří nový dokument" ma:contentTypeScope="" ma:versionID="eda88549c3249b471398a9e2e5900bf1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4d5772fb779b9a24d201f7ec4e3987ca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0B1A9-8128-4D33-9118-91EC3ADFF79E}"/>
</file>

<file path=customXml/itemProps3.xml><?xml version="1.0" encoding="utf-8"?>
<ds:datastoreItem xmlns:ds="http://schemas.openxmlformats.org/officeDocument/2006/customXml" ds:itemID="{C64F254A-6CFC-4424-B9D7-DAC88C9F05F1}"/>
</file>

<file path=customXml/itemProps4.xml><?xml version="1.0" encoding="utf-8"?>
<ds:datastoreItem xmlns:ds="http://schemas.openxmlformats.org/officeDocument/2006/customXml" ds:itemID="{474B58CA-7F5C-4F57-85F0-D9DC183D1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Info Helsed s.r.o.</cp:lastModifiedBy>
  <cp:revision>10</cp:revision>
  <cp:lastPrinted>2025-07-22T09:46:00Z</cp:lastPrinted>
  <dcterms:created xsi:type="dcterms:W3CDTF">2013-12-23T23:15:00Z</dcterms:created>
  <dcterms:modified xsi:type="dcterms:W3CDTF">2025-07-22T11:56:00Z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0x0101008D91FB1D3B40C947AE4AD261E1875648</vt:lpwstr>
  </property>
  <property fmtid="{D5CDD505-2E9C-101B-9397-08002B2CF9AE}" pid="3" name="MediaServiceImageTags">
    <vt:lpwstr/>
  </property>
</Properties>
</file>